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Victorian Era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built to house the Great Exhibition of 1851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Prime MInister 1868-1894, often called on of the Uk's finest prime ministers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queen after whom the era was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prime minster in the Victorian era, first name Benjamin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invented the telephone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title held by Victoria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new and exciting way to travel, it needed metal tracks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important naval battle (sea battle) with Horatio Nelson as Admiral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She wrote a guide to good house keeping in 1861, it is still used today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wrote many famous books including Oliver Twist and A Christmas Carol (wuth the character Scrooge)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huge celebration to mark 50 years of Queen Victoria's reign in 1887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very first stamp for posting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Scottish inventor who improved the steam engine - his name is still used as a measure the power of lightbulbs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poet and painter and founder of the Pre-Raphaelite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British soldiers and soldiers of the Britsh Empire fought in this war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doctor who introduced the idea of antiseptic during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great engineer, he designed many fine bridges, and wore a tall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war between Russia and Britain, Florence Nightingale was a famous nurse who saved many lives during this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scientist who first presented the idea of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Queen Victoria's husband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Victorian Era 1</dc:title>
  <dcterms:created xsi:type="dcterms:W3CDTF">2021-10-11T19:38:39Z</dcterms:created>
  <dcterms:modified xsi:type="dcterms:W3CDTF">2021-10-11T19:38:39Z</dcterms:modified>
</cp:coreProperties>
</file>