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Victorian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Ascension    </w:t>
      </w:r>
      <w:r>
        <w:t xml:space="preserve">   Brass Bands    </w:t>
      </w:r>
      <w:r>
        <w:t xml:space="preserve">   Child Labour    </w:t>
      </w:r>
      <w:r>
        <w:t xml:space="preserve">   Cholera    </w:t>
      </w:r>
      <w:r>
        <w:t xml:space="preserve">   Circus    </w:t>
      </w:r>
      <w:r>
        <w:t xml:space="preserve">   Coal Mines    </w:t>
      </w:r>
      <w:r>
        <w:t xml:space="preserve">   Crimean War    </w:t>
      </w:r>
      <w:r>
        <w:t xml:space="preserve">   Crown    </w:t>
      </w:r>
      <w:r>
        <w:t xml:space="preserve">   Death    </w:t>
      </w:r>
      <w:r>
        <w:t xml:space="preserve">   Disease    </w:t>
      </w:r>
      <w:r>
        <w:t xml:space="preserve">   Edwardian    </w:t>
      </w:r>
      <w:r>
        <w:t xml:space="preserve">   Georgian    </w:t>
      </w:r>
      <w:r>
        <w:t xml:space="preserve">   Great Britian    </w:t>
      </w:r>
      <w:r>
        <w:t xml:space="preserve">   Holidays    </w:t>
      </w:r>
      <w:r>
        <w:t xml:space="preserve">   Marriage    </w:t>
      </w:r>
      <w:r>
        <w:t xml:space="preserve">   Olympics    </w:t>
      </w:r>
      <w:r>
        <w:t xml:space="preserve">   Prince Albert    </w:t>
      </w:r>
      <w:r>
        <w:t xml:space="preserve">   Princess Royal    </w:t>
      </w:r>
      <w:r>
        <w:t xml:space="preserve">   Queen Victoria    </w:t>
      </w:r>
      <w:r>
        <w:t xml:space="preserve">   Railways    </w:t>
      </w:r>
      <w:r>
        <w:t xml:space="preserve">   Reign    </w:t>
      </w:r>
      <w:r>
        <w:t xml:space="preserve">   Sports    </w:t>
      </w:r>
      <w:r>
        <w:t xml:space="preserve">   Steam Ships    </w:t>
      </w:r>
      <w:r>
        <w:t xml:space="preserve">   Telephone    </w:t>
      </w:r>
      <w:r>
        <w:t xml:space="preserve">   Throne    </w:t>
      </w:r>
      <w:r>
        <w:t xml:space="preserve">   Treaty    </w:t>
      </w:r>
      <w:r>
        <w:t xml:space="preserve">   Victorian    </w:t>
      </w:r>
      <w:r>
        <w:t xml:space="preserve">   Wimbledon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Victorian Era</dc:title>
  <dcterms:created xsi:type="dcterms:W3CDTF">2021-10-11T19:37:30Z</dcterms:created>
  <dcterms:modified xsi:type="dcterms:W3CDTF">2021-10-11T19:37:30Z</dcterms:modified>
</cp:coreProperties>
</file>