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Victorians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message    </w:t>
      </w:r>
      <w:r>
        <w:t xml:space="preserve">   moral    </w:t>
      </w:r>
      <w:r>
        <w:t xml:space="preserve">   A Christmas Carol    </w:t>
      </w:r>
      <w:r>
        <w:t xml:space="preserve">   Scrooge    </w:t>
      </w:r>
      <w:r>
        <w:t xml:space="preserve">   Want    </w:t>
      </w:r>
      <w:r>
        <w:t xml:space="preserve">   Ignorance    </w:t>
      </w:r>
      <w:r>
        <w:t xml:space="preserve">   More    </w:t>
      </w:r>
      <w:r>
        <w:t xml:space="preserve">   Gruel    </w:t>
      </w:r>
      <w:r>
        <w:t xml:space="preserve">   Graveyard    </w:t>
      </w:r>
      <w:r>
        <w:t xml:space="preserve">   Magwitch    </w:t>
      </w:r>
      <w:r>
        <w:t xml:space="preserve">   Cotton mill    </w:t>
      </w:r>
      <w:r>
        <w:t xml:space="preserve">   Factory    </w:t>
      </w:r>
      <w:r>
        <w:t xml:space="preserve">   Great Expectations    </w:t>
      </w:r>
      <w:r>
        <w:t xml:space="preserve">   Mrs Joe    </w:t>
      </w:r>
      <w:r>
        <w:t xml:space="preserve">   Joe    </w:t>
      </w:r>
      <w:r>
        <w:t xml:space="preserve">   Pip    </w:t>
      </w:r>
      <w:r>
        <w:t xml:space="preserve">   Oliver Twist    </w:t>
      </w:r>
      <w:r>
        <w:t xml:space="preserve">   Chimney sweep    </w:t>
      </w:r>
      <w:r>
        <w:t xml:space="preserve">   Workhouse    </w:t>
      </w:r>
      <w:r>
        <w:t xml:space="preserve">   Dickens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Victorians</dc:title>
  <dcterms:created xsi:type="dcterms:W3CDTF">2021-10-11T19:38:43Z</dcterms:created>
  <dcterms:modified xsi:type="dcterms:W3CDTF">2021-10-11T19:38:43Z</dcterms:modified>
</cp:coreProperties>
</file>