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Victorians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Ladies couldn't breathe wearing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Naughty children had to wear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countries Britain ruled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indoor WC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 more gas lights thanks to the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Children wrote on one in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Place for entertainment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bicycle with different sized wheels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Many people played this for entertainment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Head garment for Gentlemen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Travel by horse and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 for the poorest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British Monarch from 1837 to 1901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punish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Way of sending messages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victorian record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method of capturing an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Miles and miles of tracks were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terrible living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the city you could travel by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Children were sent down  to collect coal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Coal powered way of travelling on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Famous Victorian Author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Victorians</dc:title>
  <dcterms:created xsi:type="dcterms:W3CDTF">2021-10-11T19:38:48Z</dcterms:created>
  <dcterms:modified xsi:type="dcterms:W3CDTF">2021-10-11T19:38:48Z</dcterms:modified>
</cp:coreProperties>
</file>