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Victorians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did Queen Victoria wear when her husband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she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Victoria had this many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Queen Victoria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people go when they were very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Victorian children wrote on these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did Queen Victoria reign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Queen Victoria when she came to the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Originally built to transport goods, then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rich household had one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Victorians </dc:title>
  <dcterms:created xsi:type="dcterms:W3CDTF">2021-10-11T19:38:14Z</dcterms:created>
  <dcterms:modified xsi:type="dcterms:W3CDTF">2021-10-11T19:38:14Z</dcterms:modified>
</cp:coreProperties>
</file>