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Oliver Twist    </w:t>
      </w:r>
      <w:r>
        <w:t xml:space="preserve">   Charles Dickens    </w:t>
      </w:r>
      <w:r>
        <w:t xml:space="preserve">   Poorhouse    </w:t>
      </w:r>
      <w:r>
        <w:t xml:space="preserve">   Workhouse    </w:t>
      </w:r>
      <w:r>
        <w:t xml:space="preserve">   Rats    </w:t>
      </w:r>
      <w:r>
        <w:t xml:space="preserve">   Disease    </w:t>
      </w:r>
      <w:r>
        <w:t xml:space="preserve">   Poverty    </w:t>
      </w:r>
      <w:r>
        <w:t xml:space="preserve">   Reforms    </w:t>
      </w:r>
      <w:r>
        <w:t xml:space="preserve">   Chimney Sweeps    </w:t>
      </w:r>
      <w:r>
        <w:t xml:space="preserve">   Street Children    </w:t>
      </w:r>
      <w:r>
        <w:t xml:space="preserve">   Coal Mines    </w:t>
      </w:r>
      <w:r>
        <w:t xml:space="preserve">   Textile Mills    </w:t>
      </w:r>
      <w:r>
        <w:t xml:space="preserve">   Inventions    </w:t>
      </w:r>
      <w:r>
        <w:t xml:space="preserve">   Crystal Palace    </w:t>
      </w:r>
      <w:r>
        <w:t xml:space="preserve">   Great Exhibition    </w:t>
      </w:r>
      <w:r>
        <w:t xml:space="preserve">   Reign    </w:t>
      </w:r>
      <w:r>
        <w:t xml:space="preserve">   The Victoria Falls    </w:t>
      </w:r>
      <w:r>
        <w:t xml:space="preserve">   Postage Stamps    </w:t>
      </w:r>
      <w:r>
        <w:t xml:space="preserve">   Christmas Tree    </w:t>
      </w:r>
      <w:r>
        <w:t xml:space="preserve">   Jubilee    </w:t>
      </w:r>
      <w:r>
        <w:t xml:space="preserve">   Prince Albert    </w:t>
      </w:r>
      <w:r>
        <w:t xml:space="preserve">   Queen Victoria    </w:t>
      </w:r>
      <w:r>
        <w:t xml:space="preserve">   Africa    </w:t>
      </w:r>
      <w:r>
        <w:t xml:space="preserve">   Empress of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Victorians</dc:title>
  <dcterms:created xsi:type="dcterms:W3CDTF">2021-10-11T19:38:22Z</dcterms:created>
  <dcterms:modified xsi:type="dcterms:W3CDTF">2021-10-11T19:38:22Z</dcterms:modified>
</cp:coreProperties>
</file>