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Victorians invented many things, including a number of Christmas creations! Can you find them all?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AUTOMOBILE    </w:t>
      </w:r>
      <w:r>
        <w:t xml:space="preserve">   BONBONS    </w:t>
      </w:r>
      <w:r>
        <w:t xml:space="preserve">   CANDLES    </w:t>
      </w:r>
      <w:r>
        <w:t xml:space="preserve">   CARDS    </w:t>
      </w:r>
      <w:r>
        <w:t xml:space="preserve">   CAROLS    </w:t>
      </w:r>
      <w:r>
        <w:t xml:space="preserve">   CHARLES DICKENS    </w:t>
      </w:r>
      <w:r>
        <w:t xml:space="preserve">   CHRISTMAS TREE    </w:t>
      </w:r>
      <w:r>
        <w:t xml:space="preserve">   CHRISTMASING    </w:t>
      </w:r>
      <w:r>
        <w:t xml:space="preserve">   CRACKERS    </w:t>
      </w:r>
      <w:r>
        <w:t xml:space="preserve">   FLUSHING TOILETS    </w:t>
      </w:r>
      <w:r>
        <w:t xml:space="preserve">   GOOSE    </w:t>
      </w:r>
      <w:r>
        <w:t xml:space="preserve">   HENRY COLE    </w:t>
      </w:r>
      <w:r>
        <w:t xml:space="preserve">   PENNYFARTHING    </w:t>
      </w:r>
      <w:r>
        <w:t xml:space="preserve">   ROCKING HORSE    </w:t>
      </w:r>
      <w:r>
        <w:t xml:space="preserve">   RUBBER TIRES    </w:t>
      </w:r>
      <w:r>
        <w:t xml:space="preserve">   STAMPS    </w:t>
      </w:r>
      <w:r>
        <w:t xml:space="preserve">   STOCKINGS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Victorians invented many things, including a number of Christmas creations! Can you find them all?</dc:title>
  <dcterms:created xsi:type="dcterms:W3CDTF">2021-12-24T03:41:40Z</dcterms:created>
  <dcterms:modified xsi:type="dcterms:W3CDTF">2021-12-24T03:41:40Z</dcterms:modified>
</cp:coreProperties>
</file>