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Vietnam Era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Jimmy Carter    </w:t>
      </w:r>
      <w:r>
        <w:t xml:space="preserve">   Gerald Ford    </w:t>
      </w:r>
      <w:r>
        <w:t xml:space="preserve">   inflation    </w:t>
      </w:r>
      <w:r>
        <w:t xml:space="preserve">   boat people    </w:t>
      </w:r>
      <w:r>
        <w:t xml:space="preserve">   Henry Kissinger    </w:t>
      </w:r>
      <w:r>
        <w:t xml:space="preserve">   Richard Nixon    </w:t>
      </w:r>
      <w:r>
        <w:t xml:space="preserve">   conscientious objector    </w:t>
      </w:r>
      <w:r>
        <w:t xml:space="preserve">   doves    </w:t>
      </w:r>
      <w:r>
        <w:t xml:space="preserve">   hawks    </w:t>
      </w:r>
      <w:r>
        <w:t xml:space="preserve">   napalm    </w:t>
      </w:r>
      <w:r>
        <w:t xml:space="preserve">   escalate    </w:t>
      </w:r>
      <w:r>
        <w:t xml:space="preserve">   Lyndon Johnson    </w:t>
      </w:r>
      <w:r>
        <w:t xml:space="preserve">   guerrilla    </w:t>
      </w:r>
      <w:r>
        <w:t xml:space="preserve">   Ngo Dinh Diem    </w:t>
      </w:r>
      <w:r>
        <w:t xml:space="preserve">   domino theory    </w:t>
      </w:r>
      <w:r>
        <w:t xml:space="preserve">   Ho Chi Minh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Era Vocab</dc:title>
  <dcterms:created xsi:type="dcterms:W3CDTF">2021-10-11T19:38:01Z</dcterms:created>
  <dcterms:modified xsi:type="dcterms:W3CDTF">2021-10-11T19:38:01Z</dcterms:modified>
</cp:coreProperties>
</file>