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Troops    </w:t>
      </w:r>
      <w:r>
        <w:t xml:space="preserve">   America    </w:t>
      </w:r>
      <w:r>
        <w:t xml:space="preserve">   Australia    </w:t>
      </w:r>
      <w:r>
        <w:t xml:space="preserve">   France    </w:t>
      </w:r>
      <w:r>
        <w:t xml:space="preserve">   Indochina    </w:t>
      </w:r>
      <w:r>
        <w:t xml:space="preserve">   Survival    </w:t>
      </w:r>
      <w:r>
        <w:t xml:space="preserve">   Warfare    </w:t>
      </w:r>
      <w:r>
        <w:t xml:space="preserve">   Separated    </w:t>
      </w:r>
      <w:r>
        <w:t xml:space="preserve">   Families    </w:t>
      </w:r>
      <w:r>
        <w:t xml:space="preserve">   Communist    </w:t>
      </w:r>
      <w:r>
        <w:t xml:space="preserve">   War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War</dc:title>
  <dcterms:created xsi:type="dcterms:W3CDTF">2021-10-11T19:37:20Z</dcterms:created>
  <dcterms:modified xsi:type="dcterms:W3CDTF">2021-10-11T19:37:20Z</dcterms:modified>
</cp:coreProperties>
</file>