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Governor Pat Brown named _______________ to head a commission in order to study the 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hippie was first popularized in what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avoid the draft a lot of people fled to other countries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Racial Riots where happening all across the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riots influenced the rise of “Black Power” which gave many people their own voice such as Malcolm X and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Vietnam War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the movement, we wouldn’t have had the 26th____________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soldiers risked their lives for our country and died on the battlefield?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anti-war movement was famous for it’s sound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shaped the American society in______ different ways?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Vietnam War</dc:title>
  <dcterms:created xsi:type="dcterms:W3CDTF">2021-10-11T19:37:35Z</dcterms:created>
  <dcterms:modified xsi:type="dcterms:W3CDTF">2021-10-11T19:37:35Z</dcterms:modified>
</cp:coreProperties>
</file>