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Vietnam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Female North Vietnamese radio announcer whose broadcasts were designed to erode morale of US troops.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American pickup from Vietnamese, meaning "Let's get out of here!"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 troops' use of hand grenades to kill their own sergeants or officers for the alleged unnecessary risking of soldiers' lives.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Hidden explosive designed to injure the enemy.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 troops' slang for kilometers, measuring distance in Vietnam.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period of leave, or "rest and relaxation" for US troops.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lead and most dangerous position on a patrol into enemy territory.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Sharpened spear hidden in the ground designed to impale unwary US troops.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US plane capable of circling over a target and firing tens of thousands of shells into a small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 Chi Minh, leader of North Vietnam.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Nickname for female Red Cross workers who served in Vietnam.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Large US helicopter gunship.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Your own forces' gunfire or bombing.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 program of counting enemy bodies to measure success or failure of missions.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Derisive US slang term for Vietnamese.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Vietnam War</dc:title>
  <dcterms:created xsi:type="dcterms:W3CDTF">2021-10-11T19:37:51Z</dcterms:created>
  <dcterms:modified xsi:type="dcterms:W3CDTF">2021-10-11T19:37:51Z</dcterms:modified>
</cp:coreProperties>
</file>