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Individuals who served in the armed forces of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foreign policy to stop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irregular warfare in which a small group of combatants use military tactics to fight a larger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establishment of a colony in one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property and all means of production belong to the government, private property does not exist and all goods are shared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Nixon's plan to remove all the United States troops in Vietnam and let South Vietnam fight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rally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Herbicide used that had ongoing health effects for people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sprayable gel that the United States military used as a weapon in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the North Vietnamese during the Vietnam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army that fought the United States and the South Vietnamese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surprise attacks by the Vietcong and North Vietnamese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by the United States, they fought against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soldier that has been taken captive by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forced induction of a person into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America's belief that if one country came under control of communists, then neighboring countries would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37th president of the United States and got them out of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loyalty to one's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 War</dc:title>
  <dcterms:created xsi:type="dcterms:W3CDTF">2021-10-11T19:38:24Z</dcterms:created>
  <dcterms:modified xsi:type="dcterms:W3CDTF">2021-10-11T19:38:24Z</dcterms:modified>
</cp:coreProperties>
</file>