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Vietnamese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warfare that consists of ambushes, sabotage, hit-and-run tactics, and mobility, to fight a larger and less-mobile traditional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popular Vietnamese sandwich on a baguette.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postulated that if one country in a region came under the influence of communism, the surrounding countries would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Vietnamese appetizer which is made of an assortment of ingredients wrapped in rice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job accounted for nearly 90 percent of the total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spoken language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well-known Vietnamese noodle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feeling of devotion, love, and a sense of attachment to a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a Southeast Asian country with the capital city Hanoi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November 23, 1946, where did the French cruiser "Suffren"bombard this Vietnamese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advocating class war and leading to a society in which all property is publicly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of an incident that initiated U.S. involvement in Vietnam (it happened on on August 2, 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colonized and ruled over Vietnam for over six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September 2, 1945, Ho Chi Minh proclaimed the independence of the Democratic Republic of Vietnam in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North Vietnamese revolutionary and politician. He served as its President from 1945 to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Vietnamese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that overtook coffee, textiles, and rice to become the country's top export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that led the struggle for Vietnamese independence from French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lines of his speech repeated verbatim the famous second paragraph of what countries Declaration of Independence?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Vietnamese Declaration of Independence</dc:title>
  <dcterms:created xsi:type="dcterms:W3CDTF">2021-10-11T19:38:50Z</dcterms:created>
  <dcterms:modified xsi:type="dcterms:W3CDTF">2021-10-11T19:38:50Z</dcterms:modified>
</cp:coreProperties>
</file>