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View from Saturday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goal, 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condition of belonging to a group, or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condition of being a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kinship, clanship.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close feeling between buddies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limiting;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start, or to make it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paid for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chosen to talk for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thoughtful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wanting to give out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that has its own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start, or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willing to cooperate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imaginative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View from Saturday</dc:title>
  <dcterms:created xsi:type="dcterms:W3CDTF">2021-10-11T19:37:25Z</dcterms:created>
  <dcterms:modified xsi:type="dcterms:W3CDTF">2021-10-11T19:37:25Z</dcterms:modified>
</cp:coreProperties>
</file>