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View from Saturday/ A Little Common Courtesy, Please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accepted the offer after _____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_____ makes fun of the old fashion, but religiously follows the new.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a witty _____ could get you into some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house in the _____, the sense of life being easy and calm, it was a little dull but fulfilling.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hard as he tried, there was no way to _____ what he did.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wasn't quite sure of the proper _____ required for such a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staff is friendly and _____, making the atmosphere very relaxed and inviting.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Everyone nodded _____ in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hard to find anyone with good _____ nowadays.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stopped to _____ into her eyes, he couldn't believe someone could be so beautiful.</w:t>
            </w:r>
          </w:p>
        </w:tc>
      </w:tr>
    </w:tbl>
    <w:p>
      <w:pPr>
        <w:pStyle w:val="WordBankMedium"/>
      </w:pPr>
      <w:r>
        <w:t xml:space="preserve">   etiquette    </w:t>
      </w:r>
      <w:r>
        <w:t xml:space="preserve">   courteous    </w:t>
      </w:r>
      <w:r>
        <w:t xml:space="preserve">   vigorously    </w:t>
      </w:r>
      <w:r>
        <w:t xml:space="preserve">   gaze    </w:t>
      </w:r>
      <w:r>
        <w:t xml:space="preserve">   manners    </w:t>
      </w:r>
      <w:r>
        <w:t xml:space="preserve">   generation    </w:t>
      </w:r>
      <w:r>
        <w:t xml:space="preserve">   due    </w:t>
      </w:r>
      <w:r>
        <w:t xml:space="preserve">   justify    </w:t>
      </w:r>
      <w:r>
        <w:t xml:space="preserve">   remark    </w:t>
      </w:r>
      <w:r>
        <w:t xml:space="preserve">   suburbs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View from Saturday/ A Little Common Courtesy, Please</dc:title>
  <dcterms:created xsi:type="dcterms:W3CDTF">2021-10-11T19:38:34Z</dcterms:created>
  <dcterms:modified xsi:type="dcterms:W3CDTF">2021-10-11T19:38:34Z</dcterms:modified>
</cp:coreProperties>
</file>