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View from Saturday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Fact: I did a wonderful job.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Ham_Knapp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ed-you-kay-toars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Allen_Diamondstein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Ginger is a genius,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Homer_Fairbain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silence is a habit that hurts.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Ethan_Potter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get to use all the good parking spaces.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Mr._Singh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Could you write a little higher please?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Mrs._Olinski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passenger on Spaceship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Tillie_Nachman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taxpayers are very proud.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Noah_Gershom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Sillington House is its own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Dr._Roy_Clayton_Rohmer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Isn't it ironic?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Nadia_Diamondstein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means beautiful writing.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Julian_Singh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View from Saturday Quotes</dc:title>
  <dcterms:created xsi:type="dcterms:W3CDTF">2021-10-11T19:37:42Z</dcterms:created>
  <dcterms:modified xsi:type="dcterms:W3CDTF">2021-10-11T19:37:42Z</dcterms:modified>
</cp:coreProperties>
</file>