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Viking for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in the north of England is famous for its Viking heritage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usually rearing up into the air at the front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name has ben given to their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century did the Vikings first arrive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side of England did the Vikings aim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didn't they have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Saxon king who beat the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Viking hair was either blonde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document do we rely on for our information on the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Viking was Erik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raid first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Viking game called Nine Men's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vikings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shield sored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inscription through writing on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the Saxons important Vikings would be buried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came in search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shape was the sail</w:t>
            </w:r>
          </w:p>
        </w:tc>
      </w:tr>
    </w:tbl>
    <w:p>
      <w:pPr>
        <w:pStyle w:val="WordBankMedium"/>
      </w:pPr>
      <w:r>
        <w:t xml:space="preserve">   eighth    </w:t>
      </w:r>
      <w:r>
        <w:t xml:space="preserve">   Scandinavia    </w:t>
      </w:r>
      <w:r>
        <w:t xml:space="preserve">   longboats    </w:t>
      </w:r>
      <w:r>
        <w:t xml:space="preserve">   dragon    </w:t>
      </w:r>
      <w:r>
        <w:t xml:space="preserve">   side    </w:t>
      </w:r>
      <w:r>
        <w:t xml:space="preserve">   square    </w:t>
      </w:r>
      <w:r>
        <w:t xml:space="preserve">   treasure    </w:t>
      </w:r>
      <w:r>
        <w:t xml:space="preserve">   Lindisfarne    </w:t>
      </w:r>
      <w:r>
        <w:t xml:space="preserve">   horns    </w:t>
      </w:r>
      <w:r>
        <w:t xml:space="preserve">   Anglo-Saxon Chronicle    </w:t>
      </w:r>
      <w:r>
        <w:t xml:space="preserve">   east    </w:t>
      </w:r>
      <w:r>
        <w:t xml:space="preserve">   York    </w:t>
      </w:r>
      <w:r>
        <w:t xml:space="preserve">   gate    </w:t>
      </w:r>
      <w:r>
        <w:t xml:space="preserve">   red    </w:t>
      </w:r>
      <w:r>
        <w:t xml:space="preserve">   red    </w:t>
      </w:r>
      <w:r>
        <w:t xml:space="preserve">   boat    </w:t>
      </w:r>
      <w:r>
        <w:t xml:space="preserve">   runic    </w:t>
      </w:r>
      <w:r>
        <w:t xml:space="preserve">   AlfredtheGreat    </w:t>
      </w:r>
      <w:r>
        <w:t xml:space="preserve">   Danes    </w:t>
      </w:r>
      <w:r>
        <w:t xml:space="preserve">   Morris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 Crossword</dc:title>
  <dcterms:created xsi:type="dcterms:W3CDTF">2021-10-11T19:38:06Z</dcterms:created>
  <dcterms:modified xsi:type="dcterms:W3CDTF">2021-10-11T19:38:06Z</dcterms:modified>
</cp:coreProperties>
</file>