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Assembly of Freemen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buying and selling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style of 1 on 1 combat, usually to the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trading town located in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Parts of Anglo-Saxon England that came under Danish law and where Danish customs were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boat used by Vikings for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Thor's Legendary Hammer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2 races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Realm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Activity of Growing crops and Raising Livestocks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raised stone with an inscription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Island in the Atlantic Ocean, near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hall located in Asgard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Queen in Norse Sagas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amount of property or money brought by a bride to her husband on their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Best host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One-Eyed god of Wisdom, Poetry and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Vikings</dc:title>
  <dcterms:created xsi:type="dcterms:W3CDTF">2021-10-11T19:38:36Z</dcterms:created>
  <dcterms:modified xsi:type="dcterms:W3CDTF">2021-10-11T19:38:36Z</dcterms:modified>
</cp:coreProperties>
</file>