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Vikings</w:t>
      </w:r>
    </w:p>
    <w:p>
      <w:pPr>
        <w:pStyle w:val="Questions"/>
      </w:pPr>
      <w:r>
        <w:t xml:space="preserve">1. SLHNPGIO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KGIVIN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ETH GHTIN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AXE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SAEDRIR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AETSRPI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DELISH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NEMNERSO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LHTMEE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AAALVLH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Vikings</dc:title>
  <dcterms:created xsi:type="dcterms:W3CDTF">2021-10-11T19:38:46Z</dcterms:created>
  <dcterms:modified xsi:type="dcterms:W3CDTF">2021-10-11T19:38:46Z</dcterms:modified>
</cp:coreProperties>
</file>