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Vikings Crossword by Evie 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Viking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powerful Viking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Held on one arm and used for protection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Vikings were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Norse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Viking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traditional ancient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Letters of the Viking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which Vikings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Viking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defeated the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countries where Vikings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bird used to help navigate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Viking boat with sails and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Viking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 Crossword by Evie Lewis</dc:title>
  <dcterms:created xsi:type="dcterms:W3CDTF">2021-10-11T19:38:10Z</dcterms:created>
  <dcterms:modified xsi:type="dcterms:W3CDTF">2021-10-11T19:38:10Z</dcterms:modified>
</cp:coreProperties>
</file>