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often raided defenseless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boats designed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were the boats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defeated the vikings?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Viking age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most famous viking who made it to America?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Europe did the vikings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originally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vikings thought to have worn on their heads into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building method did they use to make their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cargo ships called that they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ships did the vikings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word viking actually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vikings often rode _________ into raids.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weapon did many vikings take into battle?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Vikings</dc:title>
  <dcterms:created xsi:type="dcterms:W3CDTF">2021-10-11T19:38:04Z</dcterms:created>
  <dcterms:modified xsi:type="dcterms:W3CDTF">2021-10-11T19:38:04Z</dcterms:modified>
</cp:coreProperties>
</file>