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Viking warrior who fought near naked and rushed wildly into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Vikings attack and loot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overlapping metal plates or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bulge used as a reinforcement in the centre of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 most commonly used tool or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handle of a sword or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Armour comprising chain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Norse god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Viking warriors go after they have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uncultured and uncivilised Viking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navigates on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Rounded knob at the end of a sword hilt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weapon amongst 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steal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2021-10-11T19:38:08Z</dcterms:created>
  <dcterms:modified xsi:type="dcterms:W3CDTF">2021-10-11T19:38:08Z</dcterms:modified>
</cp:coreProperties>
</file>