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Viking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Viking god of thunder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viking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Scandanavian country,home to the vikings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Useful weapon &amp; 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Letters of the viking alphabet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Weapon of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 the Red, famous viking who discovered Greenland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warrior daughters of Odin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Viking term for Barbarians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Viking game like chess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fertility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 the Red's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Viking god of battle &amp; king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Vikings</dc:title>
  <dcterms:created xsi:type="dcterms:W3CDTF">2021-10-11T19:38:12Z</dcterms:created>
  <dcterms:modified xsi:type="dcterms:W3CDTF">2021-10-11T19:38:12Z</dcterms:modified>
</cp:coreProperties>
</file>