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Vile Village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Accomplice    </w:t>
      </w:r>
      <w:r>
        <w:t xml:space="preserve">   Pulleys    </w:t>
      </w:r>
      <w:r>
        <w:t xml:space="preserve">   Harpoon Gun    </w:t>
      </w:r>
      <w:r>
        <w:t xml:space="preserve">   Council    </w:t>
      </w:r>
      <w:r>
        <w:t xml:space="preserve">   Scroll    </w:t>
      </w:r>
      <w:r>
        <w:t xml:space="preserve">   Stake    </w:t>
      </w:r>
      <w:r>
        <w:t xml:space="preserve">   Deus ex machina    </w:t>
      </w:r>
      <w:r>
        <w:t xml:space="preserve">   Aphorism    </w:t>
      </w:r>
      <w:r>
        <w:t xml:space="preserve">   Preamble    </w:t>
      </w:r>
      <w:r>
        <w:t xml:space="preserve">   Superlative    </w:t>
      </w:r>
      <w:r>
        <w:t xml:space="preserve">   Roosting    </w:t>
      </w:r>
      <w:r>
        <w:t xml:space="preserve">   Self-sustaining    </w:t>
      </w:r>
      <w:r>
        <w:t xml:space="preserve">   Device    </w:t>
      </w:r>
      <w:r>
        <w:t xml:space="preserve">   Handyman    </w:t>
      </w:r>
      <w:r>
        <w:t xml:space="preserve">   Horizon    </w:t>
      </w:r>
      <w:r>
        <w:t xml:space="preserve">   Skittish    </w:t>
      </w:r>
      <w:r>
        <w:t xml:space="preserve">   Studio    </w:t>
      </w:r>
      <w:r>
        <w:t xml:space="preserve">   Fowl    </w:t>
      </w:r>
      <w:r>
        <w:t xml:space="preserve">   Vile    </w:t>
      </w:r>
      <w:r>
        <w:t xml:space="preserve">   Devotee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Vile Village</dc:title>
  <dcterms:created xsi:type="dcterms:W3CDTF">2021-10-11T19:38:19Z</dcterms:created>
  <dcterms:modified xsi:type="dcterms:W3CDTF">2021-10-11T19:38:19Z</dcterms:modified>
</cp:coreProperties>
</file>