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Village Blacksmith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singing    </w:t>
      </w:r>
      <w:r>
        <w:t xml:space="preserve">   paradise    </w:t>
      </w:r>
      <w:r>
        <w:t xml:space="preserve">   wife    </w:t>
      </w:r>
      <w:r>
        <w:t xml:space="preserve">   iron    </w:t>
      </w:r>
      <w:r>
        <w:t xml:space="preserve">   sorrowing    </w:t>
      </w:r>
      <w:r>
        <w:t xml:space="preserve">   toiling    </w:t>
      </w:r>
      <w:r>
        <w:t xml:space="preserve">   sunday    </w:t>
      </w:r>
      <w:r>
        <w:t xml:space="preserve">   choir    </w:t>
      </w:r>
      <w:r>
        <w:t xml:space="preserve">   church    </w:t>
      </w:r>
      <w:r>
        <w:t xml:space="preserve">   daughter    </w:t>
      </w:r>
      <w:r>
        <w:t xml:space="preserve">   children    </w:t>
      </w:r>
      <w:r>
        <w:t xml:space="preserve">   flames    </w:t>
      </w:r>
      <w:r>
        <w:t xml:space="preserve">   crisp    </w:t>
      </w:r>
      <w:r>
        <w:t xml:space="preserve">   sledge    </w:t>
      </w:r>
      <w:r>
        <w:t xml:space="preserve">   village    </w:t>
      </w:r>
      <w:r>
        <w:t xml:space="preserve">   blacksmith    </w:t>
      </w:r>
      <w:r>
        <w:t xml:space="preserve">   brawny    </w:t>
      </w:r>
      <w:r>
        <w:t xml:space="preserve">   sinewy    </w:t>
      </w:r>
      <w:r>
        <w:t xml:space="preserve">   smithy    </w:t>
      </w:r>
      <w:r>
        <w:t xml:space="preserve">   chestnut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Village Blacksmith</dc:title>
  <dcterms:created xsi:type="dcterms:W3CDTF">2021-10-11T19:37:47Z</dcterms:created>
  <dcterms:modified xsi:type="dcterms:W3CDTF">2021-10-11T19:37:47Z</dcterms:modified>
</cp:coreProperties>
</file>