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Villain - Count Olaf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drink that brainwashed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everything to go your way or make people listen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nice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unattractive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 and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feature on a villains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behaved nicely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olaf used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liquid that leaves your body when you are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 and unkind person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growing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evil or large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no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inpatient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of the charecters have this happen to them</w:t>
            </w:r>
          </w:p>
        </w:tc>
      </w:tr>
    </w:tbl>
    <w:p>
      <w:pPr>
        <w:pStyle w:val="WordBankMedium"/>
      </w:pPr>
      <w:r>
        <w:t xml:space="preserve">   cordial    </w:t>
      </w:r>
      <w:r>
        <w:t xml:space="preserve">   fungus    </w:t>
      </w:r>
      <w:r>
        <w:t xml:space="preserve">   poisonous mushrooms    </w:t>
      </w:r>
      <w:r>
        <w:t xml:space="preserve">   ugly    </w:t>
      </w:r>
      <w:r>
        <w:t xml:space="preserve">   wicked    </w:t>
      </w:r>
      <w:r>
        <w:t xml:space="preserve">   angry    </w:t>
      </w:r>
      <w:r>
        <w:t xml:space="preserve">   controlling    </w:t>
      </w:r>
      <w:r>
        <w:t xml:space="preserve">   monster    </w:t>
      </w:r>
      <w:r>
        <w:t xml:space="preserve">   scary    </w:t>
      </w:r>
      <w:r>
        <w:t xml:space="preserve">   cruel    </w:t>
      </w:r>
      <w:r>
        <w:t xml:space="preserve">   rotten    </w:t>
      </w:r>
      <w:r>
        <w:t xml:space="preserve">   orphans    </w:t>
      </w:r>
      <w:r>
        <w:t xml:space="preserve">   death    </w:t>
      </w:r>
      <w:r>
        <w:t xml:space="preserve">   big forehead    </w:t>
      </w:r>
      <w:r>
        <w:t xml:space="preserve">   lying    </w:t>
      </w:r>
      <w:r>
        <w:t xml:space="preserve">   darkness    </w:t>
      </w:r>
      <w:r>
        <w:t xml:space="preserve">   evil words    </w:t>
      </w:r>
      <w:r>
        <w:t xml:space="preserve">   badly behaved    </w:t>
      </w:r>
      <w:r>
        <w:t xml:space="preserve">   blood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Villain - Count Olaf</dc:title>
  <dcterms:created xsi:type="dcterms:W3CDTF">2021-10-11T19:38:19Z</dcterms:created>
  <dcterms:modified xsi:type="dcterms:W3CDTF">2021-10-11T19:38:19Z</dcterms:modified>
</cp:coreProperties>
</file>