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Villian Count Olaf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Orphans Parents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Man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The Orphans Were In The Boat It Was A .....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Olaf Has Many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Coconut Didint Taste Good Because It Was...?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People That Lived On The Island Were...???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 Thing That Ismail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Happens To Some Characters Through 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Feature Of Olaf's Facial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Villian Who Looked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Olaf Was Talking To Much He Was Being...?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Drink That Brainwashed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Olaf Had Rotten Big Ugly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People That Were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Disese That Grows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Cordial    </w:t>
      </w:r>
      <w:r>
        <w:t xml:space="preserve">   Olaf    </w:t>
      </w:r>
      <w:r>
        <w:t xml:space="preserve">   Rude    </w:t>
      </w:r>
      <w:r>
        <w:t xml:space="preserve">   Olaf    </w:t>
      </w:r>
      <w:r>
        <w:t xml:space="preserve">   Stormy    </w:t>
      </w:r>
      <w:r>
        <w:t xml:space="preserve">   Disguises    </w:t>
      </w:r>
      <w:r>
        <w:t xml:space="preserve">   Big Forehead    </w:t>
      </w:r>
      <w:r>
        <w:t xml:space="preserve">   Ismail    </w:t>
      </w:r>
      <w:r>
        <w:t xml:space="preserve">   Big Teeth    </w:t>
      </w:r>
      <w:r>
        <w:t xml:space="preserve">   Poisonous Mushrooms    </w:t>
      </w:r>
      <w:r>
        <w:t xml:space="preserve">   Fungus    </w:t>
      </w:r>
      <w:r>
        <w:t xml:space="preserve">    The Island    </w:t>
      </w:r>
      <w:r>
        <w:t xml:space="preserve">   Rotten    </w:t>
      </w:r>
      <w:r>
        <w:t xml:space="preserve">   Monsters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Villian Count Olaf</dc:title>
  <dcterms:created xsi:type="dcterms:W3CDTF">2021-10-11T19:38:24Z</dcterms:created>
  <dcterms:modified xsi:type="dcterms:W3CDTF">2021-10-11T19:38:24Z</dcterms:modified>
</cp:coreProperties>
</file>