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Virgin Suicides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Love    </w:t>
      </w:r>
      <w:r>
        <w:t xml:space="preserve">   Pain    </w:t>
      </w:r>
      <w:r>
        <w:t xml:space="preserve">   Confusion    </w:t>
      </w:r>
      <w:r>
        <w:t xml:space="preserve">   Happy    </w:t>
      </w:r>
      <w:r>
        <w:t xml:space="preserve">   Death    </w:t>
      </w:r>
      <w:r>
        <w:t xml:space="preserve">   Suicide    </w:t>
      </w:r>
      <w:r>
        <w:t xml:space="preserve">   Mrs. Lisbon    </w:t>
      </w:r>
      <w:r>
        <w:t xml:space="preserve">   Mr. Lisbon    </w:t>
      </w:r>
      <w:r>
        <w:t xml:space="preserve">   Therese    </w:t>
      </w:r>
      <w:r>
        <w:t xml:space="preserve">   Mary    </w:t>
      </w:r>
      <w:r>
        <w:t xml:space="preserve">   Bonnie    </w:t>
      </w:r>
      <w:r>
        <w:t xml:space="preserve">   Lux    </w:t>
      </w:r>
      <w:r>
        <w:t xml:space="preserve">   Cecilia    </w:t>
      </w:r>
      <w:r>
        <w:t xml:space="preserve">   Lisbons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Virgin Suicides</dc:title>
  <dcterms:created xsi:type="dcterms:W3CDTF">2021-10-11T19:37:22Z</dcterms:created>
  <dcterms:modified xsi:type="dcterms:W3CDTF">2021-10-11T19:37:22Z</dcterms:modified>
</cp:coreProperties>
</file>