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Virginian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Travel    </w:t>
      </w:r>
      <w:r>
        <w:t xml:space="preserve">   Gun    </w:t>
      </w:r>
      <w:r>
        <w:t xml:space="preserve">   Bear Creek    </w:t>
      </w:r>
      <w:r>
        <w:t xml:space="preserve">   Western    </w:t>
      </w:r>
      <w:r>
        <w:t xml:space="preserve">   Cowboy    </w:t>
      </w:r>
      <w:r>
        <w:t xml:space="preserve">   Indians    </w:t>
      </w:r>
      <w:r>
        <w:t xml:space="preserve">   Train    </w:t>
      </w:r>
      <w:r>
        <w:t xml:space="preserve">   Medicine Bow    </w:t>
      </w:r>
      <w:r>
        <w:t xml:space="preserve">   Mrs Glen    </w:t>
      </w:r>
      <w:r>
        <w:t xml:space="preserve">   black-headed guy    </w:t>
      </w:r>
      <w:r>
        <w:t xml:space="preserve">   Snake    </w:t>
      </w:r>
      <w:r>
        <w:t xml:space="preserve">   Shorty    </w:t>
      </w:r>
      <w:r>
        <w:t xml:space="preserve">   Steve    </w:t>
      </w:r>
      <w:r>
        <w:t xml:space="preserve">   Trampas    </w:t>
      </w:r>
      <w:r>
        <w:t xml:space="preserve">   Mrs Ogden    </w:t>
      </w:r>
      <w:r>
        <w:t xml:space="preserve">   Christianity    </w:t>
      </w:r>
      <w:r>
        <w:t xml:space="preserve">   Dr McBride    </w:t>
      </w:r>
      <w:r>
        <w:t xml:space="preserve">   Judge Henry    </w:t>
      </w:r>
      <w:r>
        <w:t xml:space="preserve">   Scipio    </w:t>
      </w:r>
      <w:r>
        <w:t xml:space="preserve">   Pedro the Horse    </w:t>
      </w:r>
      <w:r>
        <w:t xml:space="preserve">   Balaam    </w:t>
      </w:r>
      <w:r>
        <w:t xml:space="preserve">   Letter    </w:t>
      </w:r>
      <w:r>
        <w:t xml:space="preserve">   The Easterner    </w:t>
      </w:r>
      <w:r>
        <w:t xml:space="preserve">   Molly Wood    </w:t>
      </w:r>
      <w:r>
        <w:t xml:space="preserve">   The Virginian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Virginian</dc:title>
  <dcterms:created xsi:type="dcterms:W3CDTF">2021-10-11T19:37:57Z</dcterms:created>
  <dcterms:modified xsi:type="dcterms:W3CDTF">2021-10-11T19:37:57Z</dcterms:modified>
</cp:coreProperties>
</file>