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Virtue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Prudence    </w:t>
      </w:r>
      <w:r>
        <w:t xml:space="preserve">   Piety    </w:t>
      </w:r>
      <w:r>
        <w:t xml:space="preserve">   Obediance    </w:t>
      </w:r>
      <w:r>
        <w:t xml:space="preserve">   Meekness    </w:t>
      </w:r>
      <w:r>
        <w:t xml:space="preserve">   Justice    </w:t>
      </w:r>
      <w:r>
        <w:t xml:space="preserve">   temperance    </w:t>
      </w:r>
      <w:r>
        <w:t xml:space="preserve">   Fear of god    </w:t>
      </w:r>
      <w:r>
        <w:t xml:space="preserve">   Tolerance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Virtue</dc:title>
  <dcterms:created xsi:type="dcterms:W3CDTF">2021-10-11T19:37:25Z</dcterms:created>
  <dcterms:modified xsi:type="dcterms:W3CDTF">2021-10-11T19:37:25Z</dcterms:modified>
</cp:coreProperties>
</file>