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Virtues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acting with patience, mercy and charity when resolving conflicts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giving of time, talents and gifts freely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desire for the kingdom of Heaven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recognizing that skills, talents and all good qualities are gifts from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belief in God and in all He has said and revealed to 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wisdom, the ability to judge between actions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love God above all things and love our neighbor as ourself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wishing the best for others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to confront fear, uncertainty and intimidation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following God's will, even if it means sacrificing comfort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taking all things in moderation and to the point of goodness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fairness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Virtues</dc:title>
  <dcterms:created xsi:type="dcterms:W3CDTF">2021-10-11T19:38:12Z</dcterms:created>
  <dcterms:modified xsi:type="dcterms:W3CDTF">2021-10-11T19:38:12Z</dcterms:modified>
</cp:coreProperties>
</file>