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Virtuous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Quality of being worthy of 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fleshly musclier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married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quality of being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Goods to be bought and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Accreted for writingProverbs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Offspring of a woman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Displaying high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problem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the basic necessities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being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considered in relation to his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king credited for writing Proverbs chapter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being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Misleading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public official appointed to decide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house and its occupants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stick or spindle unto which wool or flax is wound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Virtuous Woman</dc:title>
  <dcterms:created xsi:type="dcterms:W3CDTF">2021-10-11T19:37:32Z</dcterms:created>
  <dcterms:modified xsi:type="dcterms:W3CDTF">2021-10-11T19:37:32Z</dcterms:modified>
</cp:coreProperties>
</file>