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Virtuous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sacrifice    </w:t>
      </w:r>
      <w:r>
        <w:t xml:space="preserve">   responsible    </w:t>
      </w:r>
      <w:r>
        <w:t xml:space="preserve">   noble    </w:t>
      </w:r>
      <w:r>
        <w:t xml:space="preserve">   exemplary    </w:t>
      </w:r>
      <w:r>
        <w:t xml:space="preserve">   society    </w:t>
      </w:r>
      <w:r>
        <w:t xml:space="preserve">   wisdom    </w:t>
      </w:r>
      <w:r>
        <w:t xml:space="preserve">   charm    </w:t>
      </w:r>
      <w:r>
        <w:t xml:space="preserve">   God    </w:t>
      </w:r>
      <w:r>
        <w:t xml:space="preserve">   diligent    </w:t>
      </w:r>
      <w:r>
        <w:t xml:space="preserve">   identity    </w:t>
      </w:r>
      <w:r>
        <w:t xml:space="preserve">   faithful    </w:t>
      </w:r>
      <w:r>
        <w:t xml:space="preserve">   ruby    </w:t>
      </w:r>
      <w:r>
        <w:t xml:space="preserve">   communication    </w:t>
      </w:r>
      <w:r>
        <w:t xml:space="preserve">   compassion    </w:t>
      </w:r>
      <w:r>
        <w:t xml:space="preserve">   competence    </w:t>
      </w:r>
      <w:r>
        <w:t xml:space="preserve">   commitment    </w:t>
      </w:r>
      <w:r>
        <w:t xml:space="preserve">   proverbs    </w:t>
      </w:r>
      <w:r>
        <w:t xml:space="preserve">   bible    </w:t>
      </w:r>
      <w:r>
        <w:t xml:space="preserve">   Virtuous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Virtuous Woman</dc:title>
  <dcterms:created xsi:type="dcterms:W3CDTF">2021-10-11T19:37:34Z</dcterms:created>
  <dcterms:modified xsi:type="dcterms:W3CDTF">2021-10-11T19:37:34Z</dcterms:modified>
</cp:coreProperties>
</file>