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New Zealand    </w:t>
      </w:r>
      <w:r>
        <w:t xml:space="preserve">   Syria    </w:t>
      </w:r>
      <w:r>
        <w:t xml:space="preserve">   Hand, Foot, Mouth     </w:t>
      </w:r>
      <w:r>
        <w:t xml:space="preserve">   Air    </w:t>
      </w:r>
      <w:r>
        <w:t xml:space="preserve">   Close Contact    </w:t>
      </w:r>
      <w:r>
        <w:t xml:space="preserve">   Body Fluid    </w:t>
      </w:r>
      <w:r>
        <w:t xml:space="preserve">   Person to Person    </w:t>
      </w:r>
      <w:r>
        <w:t xml:space="preserve">   Three- Six Days    </w:t>
      </w:r>
      <w:r>
        <w:t xml:space="preserve">   Salt Water    </w:t>
      </w:r>
      <w:r>
        <w:t xml:space="preserve">   Tylenol    </w:t>
      </w:r>
      <w:r>
        <w:t xml:space="preserve">   Sore throat    </w:t>
      </w:r>
      <w:r>
        <w:t xml:space="preserve">   Ulcers    </w:t>
      </w:r>
      <w:r>
        <w:t xml:space="preserve">   Blisters    </w:t>
      </w:r>
      <w:r>
        <w:t xml:space="preserve">   Rash    </w:t>
      </w:r>
      <w:r>
        <w:t xml:space="preserve">   Headache    </w:t>
      </w:r>
      <w:r>
        <w:t xml:space="preserve">   Coxsackie    </w:t>
      </w:r>
      <w:r>
        <w:t xml:space="preserve">   Gilbert Dalldorf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Virus</dc:title>
  <dcterms:created xsi:type="dcterms:W3CDTF">2021-10-11T19:37:17Z</dcterms:created>
  <dcterms:modified xsi:type="dcterms:W3CDTF">2021-10-11T19:37:17Z</dcterms:modified>
</cp:coreProperties>
</file>