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Visitation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fulfilled    </w:t>
      </w:r>
      <w:r>
        <w:t xml:space="preserve">   believed    </w:t>
      </w:r>
      <w:r>
        <w:t xml:space="preserve">   mother    </w:t>
      </w:r>
      <w:r>
        <w:t xml:space="preserve">   Lord    </w:t>
      </w:r>
      <w:r>
        <w:t xml:space="preserve">   infant    </w:t>
      </w:r>
      <w:r>
        <w:t xml:space="preserve">   fruit    </w:t>
      </w:r>
      <w:r>
        <w:t xml:space="preserve">   Holy Spirit    </w:t>
      </w:r>
      <w:r>
        <w:t xml:space="preserve">   joy    </w:t>
      </w:r>
      <w:r>
        <w:t xml:space="preserve">   leaped    </w:t>
      </w:r>
      <w:r>
        <w:t xml:space="preserve">   womb    </w:t>
      </w:r>
      <w:r>
        <w:t xml:space="preserve">   Blessed    </w:t>
      </w:r>
      <w:r>
        <w:t xml:space="preserve">   Judah    </w:t>
      </w:r>
      <w:r>
        <w:t xml:space="preserve">   Zechariah    </w:t>
      </w:r>
      <w:r>
        <w:t xml:space="preserve">   Elizabeth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Visitation</dc:title>
  <dcterms:created xsi:type="dcterms:W3CDTF">2021-10-11T19:38:08Z</dcterms:created>
  <dcterms:modified xsi:type="dcterms:W3CDTF">2021-10-11T19:38:08Z</dcterms:modified>
</cp:coreProperties>
</file>