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Visitors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Eating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walk up a large hill or mountain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absence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Sudden drop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Spiritual winged creature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Moving to a beat in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Hiking 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winter sport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substance that you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 mental puzzle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Visitors </dc:title>
  <dcterms:created xsi:type="dcterms:W3CDTF">2021-10-11T19:38:10Z</dcterms:created>
  <dcterms:modified xsi:type="dcterms:W3CDTF">2021-10-11T19:38:10Z</dcterms:modified>
</cp:coreProperties>
</file>