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Visual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the brain merges images from both eyes into one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cranial nerve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associated with the inability to see close objects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look and focus on an object for a length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muscle that contracts and restricts the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eye that passes nerve impulses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also known as "lazy eye"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ability to see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cranial nerve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depth perception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inward movement of eyes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aspect of vision that can be improved by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muscle that moves the eye "up" and "in"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eye's ability to adjust to a change in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turn both eyes outwards to look at an object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of the eye that transmits and focuses light into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see close objects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associated with a deformed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cranial nerve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involuntary eye movement which may cause the eye to rapidly move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Visual System</dc:title>
  <dcterms:created xsi:type="dcterms:W3CDTF">2021-10-11T19:38:52Z</dcterms:created>
  <dcterms:modified xsi:type="dcterms:W3CDTF">2021-10-11T19:38:52Z</dcterms:modified>
</cp:coreProperties>
</file>