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Vocabulary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do you say to keep from harm in a vocabulary word?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it mean to stay alive (in your own words).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do you say a animal that is hunted for food in other words?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another word for weak?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very large in other words?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you understand something its called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it mean to cover up or to keep from being seen?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you are left to choice something  its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another word for savage or fierce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another word for not living anymore?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Vocabulary Puzzle </dc:title>
  <dcterms:created xsi:type="dcterms:W3CDTF">2021-10-11T19:38:06Z</dcterms:created>
  <dcterms:modified xsi:type="dcterms:W3CDTF">2021-10-11T19:38:06Z</dcterms:modified>
</cp:coreProperties>
</file>