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permission or ability to enter or 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impassable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eager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devour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eat up in a greedy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preserve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either of two ends of a scale or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isolated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impossible to travel on or 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obtain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set or keep apart from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virtual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gain or get by planning or effort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protect from injury or destruction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remote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 away not near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extremes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resource available on the Internet or on software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avid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Vocabulary Quiz</dc:title>
  <dcterms:created xsi:type="dcterms:W3CDTF">2021-10-11T19:38:04Z</dcterms:created>
  <dcterms:modified xsi:type="dcterms:W3CDTF">2021-10-11T19:38:04Z</dcterms:modified>
</cp:coreProperties>
</file>