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Voyage of the Dawn Treader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happens to the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What are the voice's names?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were people go at the end of the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Their Boat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their friend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all the books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very bad_____broke out over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Eustace falls__________?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opposite of the start of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name for a fire-breathing mythical creature?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Who was their friend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sound produced in a person's throat and comes through the mouth, as talk or song?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They got to Narnia by...?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a landmass in the middle of an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places they are journeying to?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the third island's name?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a name for a very bad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long search for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name of the first island Caspian names?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...Clarence Scrubb?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one of the leaders of Narnia that sounds like "hoop"?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comes after pitch at night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What fills a pond, and can be murky and poisonous?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What is the opposite of cute?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If no one can see you you're_______________?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something that goes with drinking 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Voyage of the Dawn Treader</dc:title>
  <dcterms:created xsi:type="dcterms:W3CDTF">2021-10-11T19:38:56Z</dcterms:created>
  <dcterms:modified xsi:type="dcterms:W3CDTF">2021-10-11T19:38:56Z</dcterms:modified>
</cp:coreProperties>
</file>