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Voyage of the Dawn Treader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spell is on the duffers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head slave dealer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the water taste near the end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 Aslan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boat reepicheep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a Talking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True ruler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Ship Edmund, Lucy, And Eustace landed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mix between a duffer and a monopod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Eustace toys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Island they land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object are the three sleepers sleeping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Lord They Found on the Dark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retired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Name of the eldest Pevensie we see in this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lords was Caspian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object casts you into eternal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children get into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are trying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ocean they travel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creature that has one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Island where Reepicheep finds his coracle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family Edmund and Lucy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Bossy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creature Eustace turned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island where Eustace becomes a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place where the water turns anything to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King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water covered with near the end of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Voyage of the Dawn Treader</dc:title>
  <dcterms:created xsi:type="dcterms:W3CDTF">2021-10-11T19:39:09Z</dcterms:created>
  <dcterms:modified xsi:type="dcterms:W3CDTF">2021-10-11T19:39:09Z</dcterms:modified>
</cp:coreProperties>
</file>