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Voyage of the Dawn Treader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invisible creatures?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Caspian's ship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captain of the Dawn Treader?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king in the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Who's house was the spellbook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Caspian give to Lucy when she returned to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Eustace's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volunteered to stay at the end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Caspian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Eustace is Lucy and Edmund's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attacked the Dawn Treader?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name of the island that turns people into gold?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sea that they are traveling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mouse that is very chivalrous?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Eustace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Edmund and Lucy's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first lord that they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bracelet did Eustace put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governor of Doorn?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Caspian leave in charge of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riding seahorses at the end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Eustace put on that turned him into a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town on Doorn?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Voyage of the Dawn Treader?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took off Eustace's dragon scales?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Eustace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Eustace's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Caspian give to Edmund when he returned to Narnia?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Voyage of the Dawn Treader</dc:title>
  <dcterms:created xsi:type="dcterms:W3CDTF">2021-10-11T19:38:29Z</dcterms:created>
  <dcterms:modified xsi:type="dcterms:W3CDTF">2021-10-11T19:38:29Z</dcterms:modified>
</cp:coreProperties>
</file>