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WED and Soil Crossword puzzle my dude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breaking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mixture of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solid mixture of (sometimes multiple)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resulting from the erosion of siliceous and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sediment being dropped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weathering that contains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down rocks and changing its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down rocks but not changing it's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moving sediment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the decayed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rock is reduced in size by the scraping of other rocks driven by water,wind,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layer of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 and Soil Crossword puzzle my dude</dc:title>
  <dcterms:created xsi:type="dcterms:W3CDTF">2021-10-11T19:39:45Z</dcterms:created>
  <dcterms:modified xsi:type="dcterms:W3CDTF">2021-10-11T19:39:45Z</dcterms:modified>
</cp:coreProperties>
</file>