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WV regions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Tourist regions    </w:t>
      </w:r>
      <w:r>
        <w:t xml:space="preserve">   Mineral    </w:t>
      </w:r>
      <w:r>
        <w:t xml:space="preserve">   Hampshire    </w:t>
      </w:r>
      <w:r>
        <w:t xml:space="preserve">   Randolph    </w:t>
      </w:r>
      <w:r>
        <w:t xml:space="preserve">   Hardy    </w:t>
      </w:r>
      <w:r>
        <w:t xml:space="preserve">   Grant    </w:t>
      </w:r>
      <w:r>
        <w:t xml:space="preserve">   Tucker    </w:t>
      </w:r>
      <w:r>
        <w:t xml:space="preserve">   Pendleton    </w:t>
      </w:r>
      <w:r>
        <w:t xml:space="preserve">   Pocahontas    </w:t>
      </w:r>
      <w:r>
        <w:t xml:space="preserve">   Nicholas    </w:t>
      </w:r>
      <w:r>
        <w:t xml:space="preserve">   Webster    </w:t>
      </w:r>
      <w:r>
        <w:t xml:space="preserve">   Clay    </w:t>
      </w:r>
      <w:r>
        <w:t xml:space="preserve">   Braxton    </w:t>
      </w:r>
      <w:r>
        <w:t xml:space="preserve">   Gilmer    </w:t>
      </w:r>
      <w:r>
        <w:t xml:space="preserve">   Upshur    </w:t>
      </w:r>
      <w:r>
        <w:t xml:space="preserve">   Lewis    </w:t>
      </w:r>
      <w:r>
        <w:t xml:space="preserve">   McDowell    </w:t>
      </w:r>
      <w:r>
        <w:t xml:space="preserve">   Mercer    </w:t>
      </w:r>
      <w:r>
        <w:t xml:space="preserve">   Wyoming    </w:t>
      </w:r>
      <w:r>
        <w:t xml:space="preserve">   Monroe    </w:t>
      </w:r>
      <w:r>
        <w:t xml:space="preserve">   Summers    </w:t>
      </w:r>
      <w:r>
        <w:t xml:space="preserve">   Raleigh    </w:t>
      </w:r>
      <w:r>
        <w:t xml:space="preserve">   Greenbrier    </w:t>
      </w:r>
      <w:r>
        <w:t xml:space="preserve">   Fayette    </w:t>
      </w:r>
      <w:r>
        <w:t xml:space="preserve">   Putnam    </w:t>
      </w:r>
      <w:r>
        <w:t xml:space="preserve">   Cabell    </w:t>
      </w:r>
      <w:r>
        <w:t xml:space="preserve">   Mason    </w:t>
      </w:r>
      <w:r>
        <w:t xml:space="preserve">   Kanawha    </w:t>
      </w:r>
      <w:r>
        <w:t xml:space="preserve">   Stonewall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WV regions crossword puzzle</dc:title>
  <dcterms:created xsi:type="dcterms:W3CDTF">2021-10-11T19:41:19Z</dcterms:created>
  <dcterms:modified xsi:type="dcterms:W3CDTF">2021-10-11T19:41:19Z</dcterms:modified>
</cp:coreProperties>
</file>