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Wadjet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ROMAN    </w:t>
      </w:r>
      <w:r>
        <w:t xml:space="preserve">   CIVILIZATION    </w:t>
      </w:r>
      <w:r>
        <w:t xml:space="preserve">   COURTYARD    </w:t>
      </w:r>
      <w:r>
        <w:t xml:space="preserve">   HIPPOCRATES    </w:t>
      </w:r>
      <w:r>
        <w:t xml:space="preserve">   CLEOPATRA    </w:t>
      </w:r>
      <w:r>
        <w:t xml:space="preserve">   CAESAR    </w:t>
      </w:r>
      <w:r>
        <w:t xml:space="preserve">   AMPHORA    </w:t>
      </w:r>
      <w:r>
        <w:t xml:space="preserve">   EGYPT    </w:t>
      </w:r>
      <w:r>
        <w:t xml:space="preserve">   EGYPTIAN    </w:t>
      </w:r>
      <w:r>
        <w:t xml:space="preserve">   KARNAK    </w:t>
      </w:r>
      <w:r>
        <w:t xml:space="preserve">   TEMPLE    </w:t>
      </w:r>
      <w:r>
        <w:t xml:space="preserve">   CORPSES    </w:t>
      </w:r>
      <w:r>
        <w:t xml:space="preserve">   DEATH    </w:t>
      </w:r>
      <w:r>
        <w:t xml:space="preserve">   GANGPLANK    </w:t>
      </w:r>
      <w:r>
        <w:t xml:space="preserve">   ALEXANDRIA    </w:t>
      </w:r>
      <w:r>
        <w:t xml:space="preserve">   OSTIA    </w:t>
      </w:r>
      <w:r>
        <w:t xml:space="preserve">   PTOLEMYS    </w:t>
      </w:r>
      <w:r>
        <w:t xml:space="preserve">   SHARK    </w:t>
      </w:r>
      <w:r>
        <w:t xml:space="preserve">   BOY    </w:t>
      </w:r>
      <w:r>
        <w:t xml:space="preserve">   WADET EYE    </w:t>
      </w:r>
      <w:r>
        <w:t xml:space="preserve">   SOLDIER    </w:t>
      </w:r>
      <w:r>
        <w:t xml:space="preserve">   FATHER    </w:t>
      </w:r>
      <w:r>
        <w:t xml:space="preserve">   MOTHER    </w:t>
      </w:r>
      <w:r>
        <w:t xml:space="preserve">   DAMON    </w:t>
      </w:r>
      <w:r>
        <w:t xml:space="preserve">   ARTEMAS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Wadjet Eye</dc:title>
  <dcterms:created xsi:type="dcterms:W3CDTF">2021-10-11T19:38:24Z</dcterms:created>
  <dcterms:modified xsi:type="dcterms:W3CDTF">2021-10-11T19:38:24Z</dcterms:modified>
</cp:coreProperties>
</file>