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Waffle Experience</w:t>
      </w:r>
    </w:p>
    <w:p>
      <w:pPr>
        <w:pStyle w:val="Questions"/>
      </w:pPr>
      <w:r>
        <w:t xml:space="preserve">1. OHEECIRS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YRPUS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TUTEBR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AWFLEF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SERWEBRTAIRS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LOTTCDE ERAMC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NEPSKAAC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CESLIOUID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HPIW MEACR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RGYAV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BSSTCUI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RGSIT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AABKSRTEF OF APHOICSNM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URIEESBLREB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ANABANS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DRODEWPE ASRGU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AELGBS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FEOECF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OGNAER IJUCE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LGANOAR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Waffle Experience</dc:title>
  <dcterms:created xsi:type="dcterms:W3CDTF">2021-10-11T19:38:43Z</dcterms:created>
  <dcterms:modified xsi:type="dcterms:W3CDTF">2021-10-11T19:38:43Z</dcterms:modified>
</cp:coreProperties>
</file>