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Waffle Experience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Scones and __________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Snap, ________, Pop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Breakfast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They're ____________ delicious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 eggs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Peanut Butter and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can't believe it's not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Leggo my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Mrs. ____________________ Syrup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Honey Nut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Biscuits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International House of 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and Grits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to the last drop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Waffle Experience</dc:title>
  <dcterms:created xsi:type="dcterms:W3CDTF">2021-10-11T19:38:45Z</dcterms:created>
  <dcterms:modified xsi:type="dcterms:W3CDTF">2021-10-11T19:38:45Z</dcterms:modified>
</cp:coreProperties>
</file>