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Wahine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jagged    </w:t>
      </w:r>
      <w:r>
        <w:t xml:space="preserve">   fought    </w:t>
      </w:r>
      <w:r>
        <w:t xml:space="preserve">   wave    </w:t>
      </w:r>
      <w:r>
        <w:t xml:space="preserve">   monstrous    </w:t>
      </w:r>
      <w:r>
        <w:t xml:space="preserve">   uncomfortable    </w:t>
      </w:r>
      <w:r>
        <w:t xml:space="preserve">   galeforce    </w:t>
      </w:r>
      <w:r>
        <w:t xml:space="preserve">   cargo    </w:t>
      </w:r>
      <w:r>
        <w:t xml:space="preserve">   Cyclone Giselle    </w:t>
      </w:r>
      <w:r>
        <w:t xml:space="preserve">   storm    </w:t>
      </w:r>
      <w:r>
        <w:t xml:space="preserve">   crew    </w:t>
      </w:r>
      <w:r>
        <w:t xml:space="preserve">   courage    </w:t>
      </w:r>
      <w:r>
        <w:t xml:space="preserve">   railway station    </w:t>
      </w:r>
      <w:r>
        <w:t xml:space="preserve">   lifejackets    </w:t>
      </w:r>
      <w:r>
        <w:t xml:space="preserve">   conditions    </w:t>
      </w:r>
      <w:r>
        <w:t xml:space="preserve">   decks    </w:t>
      </w:r>
      <w:r>
        <w:t xml:space="preserve">   Seatoun    </w:t>
      </w:r>
      <w:r>
        <w:t xml:space="preserve">   Eastbourne    </w:t>
      </w:r>
      <w:r>
        <w:t xml:space="preserve">   safety    </w:t>
      </w:r>
      <w:r>
        <w:t xml:space="preserve">   harbour    </w:t>
      </w:r>
      <w:r>
        <w:t xml:space="preserve">   maritime    </w:t>
      </w:r>
      <w:r>
        <w:t xml:space="preserve">   Wahine    </w:t>
      </w:r>
      <w:r>
        <w:t xml:space="preserve">   disaster    </w:t>
      </w:r>
      <w:r>
        <w:t xml:space="preserve">   Barrett's Reef    </w:t>
      </w:r>
      <w:r>
        <w:t xml:space="preserve">   Wellington    </w:t>
      </w:r>
      <w:r>
        <w:t xml:space="preserve">   hauled    </w:t>
      </w:r>
      <w:r>
        <w:t xml:space="preserve">   barren    </w:t>
      </w:r>
      <w:r>
        <w:t xml:space="preserve">   ventured    </w:t>
      </w:r>
      <w:r>
        <w:t xml:space="preserve">   turbulent    </w:t>
      </w:r>
      <w:r>
        <w:t xml:space="preserve">   capsized    </w:t>
      </w:r>
      <w:r>
        <w:t xml:space="preserve">   confusion    </w:t>
      </w:r>
      <w:r>
        <w:t xml:space="preserve">   fate    </w:t>
      </w:r>
      <w:r>
        <w:t xml:space="preserve">   abandon    </w:t>
      </w:r>
      <w:r>
        <w:t xml:space="preserve">   starboard    </w:t>
      </w:r>
      <w:r>
        <w:t xml:space="preserve">   steward    </w:t>
      </w:r>
      <w:r>
        <w:t xml:space="preserve">   mountainous    </w:t>
      </w:r>
      <w:r>
        <w:t xml:space="preserve">   abate    </w:t>
      </w:r>
      <w:r>
        <w:t xml:space="preserve">   violently    </w:t>
      </w:r>
      <w:r>
        <w:t xml:space="preserve">   congested    </w:t>
      </w:r>
      <w:r>
        <w:t xml:space="preserve">   despair    </w:t>
      </w:r>
      <w:r>
        <w:t xml:space="preserve">   havoc    </w:t>
      </w:r>
      <w:r>
        <w:t xml:space="preserve">   indistinguishable    </w:t>
      </w:r>
      <w:r>
        <w:t xml:space="preserve">   desperately    </w:t>
      </w:r>
      <w:r>
        <w:t xml:space="preserve">   vessel    </w:t>
      </w:r>
      <w:r>
        <w:t xml:space="preserve">   visibility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Wahine Disaster</dc:title>
  <dcterms:created xsi:type="dcterms:W3CDTF">2021-10-11T19:38:41Z</dcterms:created>
  <dcterms:modified xsi:type="dcterms:W3CDTF">2021-10-11T19:38:41Z</dcterms:modified>
</cp:coreProperties>
</file>