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Walker Stalkers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Shane and Otis go for medical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Morgan's protein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Daryl's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Bob lose at Terminus?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does Michonne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voice Rick hears on the radio in the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Woodburians call walkers?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"We are the walking dead"?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beat up 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Merle's left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Carl eat on the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Captain Hero, Miss Booty-Shorts, and The Human Mullet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flower Daryl gave to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 the necklace that Andrea got for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Rick goes in season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Eric gave Aaron a license plate from which state for his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Andrea's job before the apocalypse?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Patient 19's relation to the CDC dude?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Walker Stalkers</dc:title>
  <dcterms:created xsi:type="dcterms:W3CDTF">2021-10-11T19:37:42Z</dcterms:created>
  <dcterms:modified xsi:type="dcterms:W3CDTF">2021-10-11T19:37:42Z</dcterms:modified>
</cp:coreProperties>
</file>