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Andrea    </w:t>
      </w:r>
      <w:r>
        <w:t xml:space="preserve">   katana    </w:t>
      </w:r>
      <w:r>
        <w:t xml:space="preserve">   Michonne    </w:t>
      </w:r>
      <w:r>
        <w:t xml:space="preserve">   Alexandria    </w:t>
      </w:r>
      <w:r>
        <w:t xml:space="preserve">   Hilltop    </w:t>
      </w:r>
      <w:r>
        <w:t xml:space="preserve">   Bob    </w:t>
      </w:r>
      <w:r>
        <w:t xml:space="preserve">   barbecue    </w:t>
      </w:r>
      <w:r>
        <w:t xml:space="preserve">   decapitation    </w:t>
      </w:r>
      <w:r>
        <w:t xml:space="preserve">   Hershel    </w:t>
      </w:r>
      <w:r>
        <w:t xml:space="preserve">   woods    </w:t>
      </w:r>
      <w:r>
        <w:t xml:space="preserve">   Rosita    </w:t>
      </w:r>
      <w:r>
        <w:t xml:space="preserve">   Tara    </w:t>
      </w:r>
      <w:r>
        <w:t xml:space="preserve">   sanctuary    </w:t>
      </w:r>
      <w:r>
        <w:t xml:space="preserve">   terminus    </w:t>
      </w:r>
      <w:r>
        <w:t xml:space="preserve">   prison    </w:t>
      </w:r>
      <w:r>
        <w:t xml:space="preserve">   Negan    </w:t>
      </w:r>
      <w:r>
        <w:t xml:space="preserve">   Lucille    </w:t>
      </w:r>
      <w:r>
        <w:t xml:space="preserve">   apocalypse    </w:t>
      </w:r>
      <w:r>
        <w:t xml:space="preserve">   outbreak    </w:t>
      </w:r>
      <w:r>
        <w:t xml:space="preserve">   Knives    </w:t>
      </w:r>
      <w:r>
        <w:t xml:space="preserve">   Mullet    </w:t>
      </w:r>
      <w:r>
        <w:t xml:space="preserve">   Guns    </w:t>
      </w:r>
      <w:r>
        <w:t xml:space="preserve">   Eugene    </w:t>
      </w:r>
      <w:r>
        <w:t xml:space="preserve">   Blood    </w:t>
      </w:r>
      <w:r>
        <w:t xml:space="preserve">   Dead    </w:t>
      </w:r>
      <w:r>
        <w:t xml:space="preserve">   Walkers    </w:t>
      </w:r>
      <w:r>
        <w:t xml:space="preserve">   Carl    </w:t>
      </w:r>
      <w:r>
        <w:t xml:space="preserve">   Rick    </w:t>
      </w:r>
      <w:r>
        <w:t xml:space="preserve">   Glenn    </w:t>
      </w:r>
      <w:r>
        <w:t xml:space="preserve">   Maggie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</dc:title>
  <dcterms:created xsi:type="dcterms:W3CDTF">2021-10-11T19:37:37Z</dcterms:created>
  <dcterms:modified xsi:type="dcterms:W3CDTF">2021-10-11T19:37:37Z</dcterms:modified>
</cp:coreProperties>
</file>